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书名：船舶与港口电气及自动化问答  5  电气自动化及主机遥控</w:t>
      </w:r>
    </w:p>
    <w:p>
      <w:r>
        <w:t>作者：刘道俊，刘宗德编著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总页数：249</w:t>
      </w:r>
    </w:p>
    <w:p>
      <w:r>
        <w:t>更多请访问教客网: www.jiaokey.com</w:t>
      </w:r>
    </w:p>
    <w:p>
      <w:r>
        <w:t>船舶与港口电气及自动化问答  5  电气自动化及主机遥控 评论地址：https://www.jiaokey.com/book/detail/10199965.html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