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一句话家用电器小窍门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一句话家用电器小窍门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本书出售、求购地址：https://www.jiaokey.com/book/detail/10199810.html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关键词搜索：https://www.jiaokey.com/tag/一句话家用电器小窍门.html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