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书名：空调设备与系统节能控制</w:t>
      </w:r>
    </w:p>
    <w:p>
      <w:r>
        <w:t>作者：廖传善等编著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总页数：261</w:t>
      </w:r>
    </w:p>
    <w:p>
      <w:r>
        <w:t>更多请访问教客网: www.jiaokey.com</w:t>
      </w:r>
    </w:p>
    <w:p>
      <w:r>
        <w:t>空调设备与系统节能控制 评论地址：https://www.jiaokey.com/book/detail/10199766.html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