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高层建筑结构分析与设计</w:t>
      </w:r>
    </w:p>
    <w:p>
      <w:r>
        <w:rPr>
          <w:rFonts w:ascii="宋体" w:hAnsi="宋体" w:eastAsia="宋体"/>
          <w:sz w:val="24"/>
        </w:rPr>
        <w:t>（加）史密斯（Smith，B.Stafford），（英）库 尔（Coull，A）编著；陈 瑜等译校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（加）史密斯（Smith，B.Stafford），（英）库 尔（Coull，A）编著；陈 瑜等译校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本书出售、求购地址：https://www.jiaokey.com/book/detail/10199763.html</w:t>
      </w:r>
    </w:p>
    <w:p>
      <w:r>
        <w:t>更多相关图书推荐：https://www.jiaokey.com</w:t>
      </w:r>
    </w:p>
    <w:p>
      <w:r>
        <w:t>（加）史密斯（Smith，B.Stafford），（英）库 尔（Coull，A）编著；陈 瑜等译校 其他作品：https://www.jiaokey.com/tag/（加）史密斯（Smith，B.Stafford），（英）库 尔（Coull，A）编著；陈 瑜等译校.html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关键词搜索：https://www.jiaokey.com/tag/高层建筑结构分析与设计.html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