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特种脱水蔬菜加工贮藏和复水学专论</w:t>
      </w:r>
    </w:p>
    <w:p>
      <w:r>
        <w:rPr>
          <w:rFonts w:ascii="宋体" w:hAnsi="宋体" w:eastAsia="宋体"/>
          <w:sz w:val="24"/>
        </w:rPr>
        <w:t>张慜著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特种脱水蔬菜加工贮藏和复水学专论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本书出售、求购地址：https://www.jiaokey.com/book/detail/10199669.html</w:t>
      </w:r>
    </w:p>
    <w:p>
      <w:r>
        <w:t>更多相关图书推荐：https://www.jiaokey.com</w:t>
      </w:r>
    </w:p>
    <w:p>
      <w:r>
        <w:t>张慜著 其他作品：https://www.jiaokey.com/tag/张慜著.html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关键词搜索：https://www.jiaokey.com/tag/特种脱水蔬菜加工贮藏和复水学专论.html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