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书名：创新之战</w:t>
      </w:r>
    </w:p>
    <w:p>
      <w:r>
        <w:t>作者：（德）克里斯托弗-弗里德里克·冯·布朗（Christoph-Friedrich von Braun）著；科学技术部国际合作司编译</w:t>
      </w:r>
    </w:p>
    <w:p>
      <w:r>
        <w:t>出版社：北京：机械工业出版社</w:t>
      </w:r>
    </w:p>
    <w:p>
      <w:r>
        <w:t>出版日期：1999.05</w:t>
      </w:r>
    </w:p>
    <w:p>
      <w:r>
        <w:t>总页数：180</w:t>
      </w:r>
    </w:p>
    <w:p>
      <w:r>
        <w:t>更多请访问教客网: www.jiaokey.com</w:t>
      </w:r>
    </w:p>
    <w:p>
      <w:r>
        <w:t>创新之战 评论地址：https://www.jiaokey.com/book/detail/10199666.html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