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软件企业ISO 9000质量体系的建立和认证</w:t>
      </w:r>
    </w:p>
    <w:p>
      <w:r>
        <w:rPr>
          <w:rFonts w:ascii="宋体" w:hAnsi="宋体" w:eastAsia="宋体"/>
          <w:sz w:val="24"/>
        </w:rPr>
        <w:t>中华人民共和国科学技术部火炬中心“推进我国软件企业ISO 9000质量体系认证的研究”课题组编著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软件企业ISO 9000质量体系的建立和认证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中华人民共和国科学技术部火炬中心“推进我国软件企业ISO 9000质量体系认证的研究”课题组编著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本书出售、求购地址：https://www.jiaokey.com/book/detail/10199665.html</w:t>
      </w:r>
    </w:p>
    <w:p>
      <w:r>
        <w:t>更多相关图书推荐：https://www.jiaokey.com</w:t>
      </w:r>
    </w:p>
    <w:p>
      <w:r>
        <w:t>中华人民共和国科学技术部火炬中心“推进我国软件企业ISO 9000质量体系认证的研究”课题组编著 其他作品：https://www.jiaokey.com/tag/中华人民共和国科学技术部火炬中心“推进我国软件企业ISO 9000质量体系认证的研究”课题组编著.html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关键词搜索：https://www.jiaokey.com/tag/软件企业ISO 9000质量体系的建立和认证.html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