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90年代的挑战  重新创造公司</w:t>
      </w:r>
    </w:p>
    <w:p>
      <w:r>
        <w:rPr>
          <w:rFonts w:ascii="宋体" w:hAnsi="宋体" w:eastAsia="宋体"/>
          <w:sz w:val="24"/>
        </w:rPr>
        <w:t>（美）奈斯比特（Naisbitt，J.），（美）阿伯丹（Aburdene，P.）著；杨文士译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90年代的挑战  重新创造公司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（美）奈斯比特（Naisbitt，J.），（美）阿伯丹（Aburdene，P.）著；杨文士译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本书出售、求购地址：https://www.jiaokey.com/book/detail/10199656.html</w:t>
      </w:r>
    </w:p>
    <w:p>
      <w:r>
        <w:t>更多相关图书推荐：https://www.jiaokey.com</w:t>
      </w:r>
    </w:p>
    <w:p>
      <w:r>
        <w:t>（美）奈斯比特（Naisbitt，J.），（美）阿伯丹（Aburdene，P.）著；杨文士译 其他作品：https://www.jiaokey.com/tag/（美）奈斯比特（Naisbitt，J.），（美）阿伯丹（Aburdene，P.）著；杨文士译.html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关键词搜索：https://www.jiaokey.com/tag/90年代的挑战  重新创造公司.html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