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书名：再创公司</w:t>
      </w:r>
    </w:p>
    <w:p>
      <w:r>
        <w:t>作者：（美）奈斯比特，（美）艾伯丁著；付杨，朱宇航译</w:t>
      </w:r>
    </w:p>
    <w:p>
      <w:r>
        <w:t>出版社：成都：成都科技大学出版社</w:t>
      </w:r>
    </w:p>
    <w:p>
      <w:r>
        <w:t>出版日期：1988.01</w:t>
      </w:r>
    </w:p>
    <w:p>
      <w:r>
        <w:t>总页数：272</w:t>
      </w:r>
    </w:p>
    <w:p>
      <w:r>
        <w:t>更多请访问教客网: www.jiaokey.com</w:t>
      </w:r>
    </w:p>
    <w:p>
      <w:r>
        <w:t>再创公司 评论地址：https://www.jiaokey.com/book/detail/10199655.html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