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AutoCAD在服装设计中的应用</w:t>
      </w:r>
    </w:p>
    <w:p>
      <w:r>
        <w:rPr>
          <w:rFonts w:ascii="宋体" w:hAnsi="宋体" w:eastAsia="宋体"/>
          <w:sz w:val="24"/>
        </w:rPr>
        <w:t>（美）（P.B.米勒）Phyllis Bell Miller著；南霆等译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AutoCAD在服装设计中的应用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（美）（P.B.米勒）Phyllis Bell Miller著；南霆等译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本书出售、求购地址：https://www.jiaokey.com/book/detail/10199651.html</w:t>
      </w:r>
    </w:p>
    <w:p>
      <w:r>
        <w:t>更多相关图书推荐：https://www.jiaokey.com</w:t>
      </w:r>
    </w:p>
    <w:p>
      <w:r>
        <w:t>（美）（P.B.米勒）Phyllis Bell Miller著；南霆等译 其他作品：https://www.jiaokey.com/tag/（美）（P.B.米勒）Phyllis Bell Miller著；南霆等译.html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关键词搜索：https://www.jiaokey.com/tag/AutoCAD在服装设计中的应用.html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