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并行工程管理方法与应用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并行工程管理方法与应用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本书出售、求购地址：https://www.jiaokey.com/book/detail/10199623.html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关键词搜索：https://www.jiaokey.com/tag/并行工程管理方法与应用.html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