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书名：新编法学基础教程</w:t>
      </w:r>
    </w:p>
    <w:p>
      <w:r>
        <w:t>作者：吕冀平，耿斯愿主编；沈宏山等撰</w:t>
      </w:r>
    </w:p>
    <w:p>
      <w:r>
        <w:t>出版社：哈尔滨：哈尔滨船舶工程学院出版社</w:t>
      </w:r>
    </w:p>
    <w:p>
      <w:r>
        <w:t>出版日期：1994.06</w:t>
      </w:r>
    </w:p>
    <w:p>
      <w:r>
        <w:t>总页数：310</w:t>
      </w:r>
    </w:p>
    <w:p>
      <w:r>
        <w:t>更多请访问教客网: www.jiaokey.com</w:t>
      </w:r>
    </w:p>
    <w:p>
      <w:r>
        <w:t>新编法学基础教程 评论地址：https://www.jiaokey.com/book/detail/10199536.html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