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书名：科技道德</w:t>
      </w:r>
    </w:p>
    <w:p>
      <w:r>
        <w:t>作者：施福升，刁纯志主编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总页数：151</w:t>
      </w:r>
    </w:p>
    <w:p>
      <w:r>
        <w:t>更多请访问教客网: www.jiaokey.com</w:t>
      </w:r>
    </w:p>
    <w:p>
      <w:r>
        <w:t>科技道德 评论地址：https://www.jiaokey.com/book/detail/10199533.html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