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书名：人欲横流：美国的拳击台?  从泰森强奸案看美国社会黑幕</w:t>
      </w:r>
    </w:p>
    <w:p>
      <w:r>
        <w:t>作者：大元编著</w:t>
      </w:r>
    </w:p>
    <w:p>
      <w:r>
        <w:t>出版社：济南：山东人民出版社</w:t>
      </w:r>
    </w:p>
    <w:p>
      <w:r>
        <w:t>出版日期：1993.01</w:t>
      </w:r>
    </w:p>
    <w:p>
      <w:r>
        <w:t>总页数：403</w:t>
      </w:r>
    </w:p>
    <w:p>
      <w:r>
        <w:t>更多请访问教客网: www.jiaokey.com</w:t>
      </w:r>
    </w:p>
    <w:p>
      <w:r>
        <w:t>人欲横流：美国的拳击台?  从泰森强奸案看美国社会黑幕 评论地址：https://www.jiaokey.com/book/detail/10199526.html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