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书名：新编实用法律概论</w:t>
      </w:r>
    </w:p>
    <w:p>
      <w:r>
        <w:t>作者：黄建伟</w:t>
      </w:r>
    </w:p>
    <w:p>
      <w:r>
        <w:t>出版社：哈尔滨：哈尔滨工程大学出版社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新编实用法律概论 评论地址：https://www.jiaokey.com/book/detail/10199513.html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