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专利许可贸易指南  怎样买卖专利技术</w:t>
      </w:r>
    </w:p>
    <w:p>
      <w:r>
        <w:rPr>
          <w:rFonts w:ascii="宋体" w:hAnsi="宋体" w:eastAsia="宋体"/>
          <w:sz w:val="24"/>
        </w:rPr>
        <w:t>胡继海编著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专利许可贸易指南  怎样买卖专利技术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胡继海编著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本书出售、求购地址：https://www.jiaokey.com/book/detail/10199369.html</w:t>
      </w:r>
    </w:p>
    <w:p>
      <w:r>
        <w:t>更多相关图书推荐：https://www.jiaokey.com</w:t>
      </w:r>
    </w:p>
    <w:p>
      <w:r>
        <w:t>胡继海编著 其他作品：https://www.jiaokey.com/tag/胡继海编著.html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关键词搜索：https://www.jiaokey.com/tag/专利许可贸易指南  怎样买卖专利技术.html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