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高校考生如何准备MET考试 英语标准化考试辅导</w:t>
      </w:r>
    </w:p>
    <w:p>
      <w:r>
        <w:rPr>
          <w:rFonts w:ascii="宋体" w:hAnsi="宋体" w:eastAsia="宋体"/>
          <w:sz w:val="24"/>
        </w:rPr>
        <w:t>国家教委外语处等编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高校考生如何准备MET考试 英语标准化考试辅导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国家教委外语处等编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本书出售、求购地址：https://www.jiaokey.com/book/detail/10199254.html</w:t>
      </w:r>
    </w:p>
    <w:p>
      <w:r>
        <w:t>更多相关图书推荐：https://www.jiaokey.com</w:t>
      </w:r>
    </w:p>
    <w:p>
      <w:r>
        <w:t>国家教委外语处等编 其他作品：https://www.jiaokey.com/tag/国家教委外语处等编.html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关键词搜索：https://www.jiaokey.com/tag/高校考生如何准备MET考试 英语标准化考试辅导.html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