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书名：中外名家论演说</w:t>
      </w:r>
    </w:p>
    <w:p>
      <w:r>
        <w:t>作者：韩振峰编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中外名家论演说 评论地址：https://www.jiaokey.com/book/detail/10199235.html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