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书名：制冷设备维修技巧</w:t>
      </w:r>
    </w:p>
    <w:p>
      <w:r>
        <w:t>作者：齐运洲编著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制冷设备维修技巧 评论地址：https://www.jiaokey.com/book/detail/10199203.html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