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科技英语的特点和应用  高级科技英语教程</w:t>
      </w:r>
    </w:p>
    <w:p>
      <w:r>
        <w:rPr>
          <w:rFonts w:ascii="宋体" w:hAnsi="宋体" w:eastAsia="宋体"/>
          <w:sz w:val="24"/>
        </w:rPr>
        <w:t>戴炜华，陈文雄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科技英语的特点和应用  高级科技英语教程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戴炜华，陈文雄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本书出售、求购地址：https://www.jiaokey.com/book/detail/10199165.html</w:t>
      </w:r>
    </w:p>
    <w:p>
      <w:r>
        <w:t>更多相关图书推荐：https://www.jiaokey.com</w:t>
      </w:r>
    </w:p>
    <w:p>
      <w:r>
        <w:t>戴炜华，陈文雄 其他作品：https://www.jiaokey.com/tag/戴炜华，陈文雄.html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关键词搜索：https://www.jiaokey.com/tag/科技英语的特点和应用  高级科技英语教程.html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