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  修订本  学习指要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  修订本  学习指要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本书出售、求购地址：https://www.jiaokey.com/book/detail/10199123.html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关键词搜索：https://www.jiaokey.com/tag/大学英语精读  修订本  学习指要.html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