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书名：液压元件与系统</w:t>
      </w:r>
    </w:p>
    <w:p>
      <w:r>
        <w:t>作者：李壮云，葛宜远主编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总页数：282</w:t>
      </w:r>
    </w:p>
    <w:p>
      <w:r>
        <w:t>更多请访问教客网: www.jiaokey.com</w:t>
      </w:r>
    </w:p>
    <w:p>
      <w:r>
        <w:t>液压元件与系统 评论地址：https://www.jiaokey.com/book/detail/10199100.html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