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书名：液压传动与控制  修订本</w:t>
      </w:r>
    </w:p>
    <w:p>
      <w:r>
        <w:t>作者：贾铭新，曹诚明编</w:t>
      </w:r>
    </w:p>
    <w:p>
      <w:r>
        <w:t>出版社：哈尔滨：哈尔滨工程大学出版社</w:t>
      </w:r>
    </w:p>
    <w:p>
      <w:r>
        <w:t>出版日期：1993.12</w:t>
      </w:r>
    </w:p>
    <w:p>
      <w:r>
        <w:t>总页数：242</w:t>
      </w:r>
    </w:p>
    <w:p>
      <w:r>
        <w:t>更多请访问教客网: www.jiaokey.com</w:t>
      </w:r>
    </w:p>
    <w:p>
      <w:r>
        <w:t>液压传动与控制  修订本 评论地址：https://www.jiaokey.com/book/detail/10199084.html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