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书名：畅所欲言  高级英语听说教程</w:t>
      </w:r>
    </w:p>
    <w:p>
      <w:r>
        <w:t>作者：（美）（H.弗吉拉达克）HelenFragiadakis，（美）（V.M.莫勒）VirginiaM.Maurer著</w:t>
      </w:r>
    </w:p>
    <w:p>
      <w:r>
        <w:t>出版社：北京:机械工业出版社,1999.04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畅所欲言  高级英语听说教程 评论地址：https://www.jiaokey.com/book/detail/10199018.html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