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技术英语</w:t>
      </w:r>
    </w:p>
    <w:p>
      <w:r>
        <w:rPr>
          <w:rFonts w:ascii="宋体" w:hAnsi="宋体" w:eastAsia="宋体"/>
          <w:sz w:val="24"/>
        </w:rPr>
        <w:t>（美）（N.布里奇特）Nick Brieger，（美）（J.康福特）Jeremy Comfort著；梁燕译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（美）（N.布里奇特）Nick Brieger，（美）（J.康福特）Jeremy Comfort著；梁燕译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本书出售、求购地址：https://www.jiaokey.com/book/detail/10199004.html</w:t>
      </w:r>
    </w:p>
    <w:p>
      <w:r>
        <w:t>更多相关图书推荐：https://www.jiaokey.com</w:t>
      </w:r>
    </w:p>
    <w:p>
      <w:r>
        <w:t>（美）（N.布里奇特）Nick Brieger，（美）（J.康福特）Jeremy Comfort著；梁燕译 其他作品：https://www.jiaokey.com/tag/（美）（N.布里奇特）Nick Brieger，（美）（J.康福特）Jeremy Comfort著；梁燕译.html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