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情景对话  修订本</w:t>
      </w:r>
    </w:p>
    <w:p>
      <w:r>
        <w:rPr>
          <w:rFonts w:ascii="宋体" w:hAnsi="宋体" w:eastAsia="宋体"/>
          <w:sz w:val="24"/>
        </w:rPr>
        <w:t>（英）（M.奥肯邓）Michael Ockenden著；苏蕾译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情景对话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（英）（M.奥肯邓）Michael Ockenden著；苏蕾译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本书出售、求购地址：https://www.jiaokey.com/book/detail/10198965.html</w:t>
      </w:r>
    </w:p>
    <w:p>
      <w:r>
        <w:t>更多相关图书推荐：https://www.jiaokey.com</w:t>
      </w:r>
    </w:p>
    <w:p>
      <w:r>
        <w:t>（英）（M.奥肯邓）Michael Ockenden著；苏蕾译 其他作品：https://www.jiaokey.com/tag/（英）（M.奥肯邓）Michael Ockenden著；苏蕾译.html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关键词搜索：https://www.jiaokey.com/tag/情景对话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