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书名：如何准备托福听力测验  新编本</w:t>
      </w:r>
    </w:p>
    <w:p>
      <w:r>
        <w:t>作者：锁铮，顾骏声编</w:t>
      </w:r>
    </w:p>
    <w:p>
      <w:r>
        <w:t>出版社：西安：西安交通大学出版社</w:t>
      </w:r>
    </w:p>
    <w:p>
      <w:r>
        <w:t>出版日期：1992.03</w:t>
      </w:r>
    </w:p>
    <w:p>
      <w:r>
        <w:t>总页数：393</w:t>
      </w:r>
    </w:p>
    <w:p>
      <w:r>
        <w:t>更多请访问教客网: www.jiaokey.com</w:t>
      </w:r>
    </w:p>
    <w:p>
      <w:r>
        <w:t>如何准备托福听力测验  新编本 评论地址：https://www.jiaokey.com/book/detail/10198956.html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