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书名：电路分析基础教程</w:t>
      </w:r>
    </w:p>
    <w:p>
      <w:r>
        <w:t>作者：刘增寿，刘芸著</w:t>
      </w:r>
    </w:p>
    <w:p>
      <w:r>
        <w:t>出版社：长沙：国防科技大学出版社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电路分析基础教程 评论地址：https://www.jiaokey.com/book/detail/10198919.html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