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书名：六项互换性基础标准百问百答</w:t>
      </w:r>
    </w:p>
    <w:p>
      <w:r>
        <w:t>作者：梁国明编</w:t>
      </w:r>
    </w:p>
    <w:p>
      <w:r>
        <w:t>出版社：北京：机械工业出版社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六项互换性基础标准百问百答 评论地址：https://www.jiaokey.com/book/detail/10198864.html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