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形位公差  在设计·制造及检验中的应用</w:t>
      </w:r>
    </w:p>
    <w:p>
      <w:r>
        <w:rPr>
          <w:rFonts w:ascii="宋体" w:hAnsi="宋体" w:eastAsia="宋体"/>
          <w:sz w:val="24"/>
        </w:rPr>
        <w:t>（德）（G.汉索）G.Henzold著；汪恺等译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形位公差  在设计·制造及检验中的应用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（德）（G.汉索）G.Henzold著；汪恺等译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本书出售、求购地址：https://www.jiaokey.com/book/detail/10198863.html</w:t>
      </w:r>
    </w:p>
    <w:p>
      <w:r>
        <w:t>更多相关图书推荐：https://www.jiaokey.com</w:t>
      </w:r>
    </w:p>
    <w:p>
      <w:r>
        <w:t>（德）（G.汉索）G.Henzold著；汪恺等译 其他作品：https://www.jiaokey.com/tag/（德）（G.汉索）G.Henzold著；汪恺等译.html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关键词搜索：https://www.jiaokey.com/tag/形位公差  在设计·制造及检验中的应用.html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