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书名：模具精饰加工及表面强化技术</w:t>
      </w:r>
    </w:p>
    <w:p>
      <w:r>
        <w:t>作者：模具实用技术丛书编委会编</w:t>
      </w:r>
    </w:p>
    <w:p>
      <w:r>
        <w:t>出版社：北京:机械工业出版社,1999.10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模具精饰加工及表面强化技术 评论地址：https://www.jiaokey.com/book/detail/10198851.html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