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书名：80种家用电器小制作.小乐趣</w:t>
      </w:r>
    </w:p>
    <w:p>
      <w:r>
        <w:t>作者：张龙兴等编</w:t>
      </w:r>
    </w:p>
    <w:p>
      <w:r>
        <w:t>出版社：北京：气象出版社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80种家用电器小制作.小乐趣 评论地址：https://www.jiaokey.com/book/detail/10198845.html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