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彩电遥控系统原理、应用与检修</w:t>
      </w:r>
    </w:p>
    <w:p>
      <w:r>
        <w:rPr>
          <w:rFonts w:ascii="宋体" w:hAnsi="宋体" w:eastAsia="宋体"/>
          <w:sz w:val="24"/>
        </w:rPr>
        <w:t>黄仕机  赵汉鼎等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彩电遥控系统原理、应用与检修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黄仕机  赵汉鼎等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本书出售、求购地址：https://www.jiaokey.com/book/detail/10198797.html</w:t>
      </w:r>
    </w:p>
    <w:p>
      <w:r>
        <w:t>更多相关图书推荐：https://www.jiaokey.com</w:t>
      </w:r>
    </w:p>
    <w:p>
      <w:r>
        <w:t>黄仕机  赵汉鼎等 其他作品：https://www.jiaokey.com/tag/黄仕机  赵汉鼎等.html</w:t>
      </w:r>
    </w:p>
    <w:p>
      <w:r>
        <w:t>电子工业出版社 出版图书：https://www.jiaokey.com/tag/电子工业出版社.html</w:t>
      </w:r>
    </w:p>
    <w:p>
      <w:r>
        <w:t>关键词搜索：https://www.jiaokey.com/tag/彩电遥控系统原理、应用与检修.html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