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液晶电视  液晶显示的原理和应用</w:t>
      </w:r>
    </w:p>
    <w:p>
      <w:r>
        <w:rPr>
          <w:rFonts w:ascii="宋体" w:hAnsi="宋体" w:eastAsia="宋体"/>
          <w:sz w:val="24"/>
        </w:rPr>
        <w:t>（日）金子英二著；王新久，田建民译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液晶电视  液晶显示的原理和应用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（日）金子英二著；王新久，田建民译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本书出售、求购地址：https://www.jiaokey.com/book/detail/10198783.html</w:t>
      </w:r>
    </w:p>
    <w:p>
      <w:r>
        <w:t>更多相关图书推荐：https://www.jiaokey.com</w:t>
      </w:r>
    </w:p>
    <w:p>
      <w:r>
        <w:t>（日）金子英二著；王新久，田建民译 其他作品：https://www.jiaokey.com/tag/（日）金子英二著；王新久，田建民译.html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关键词搜索：https://www.jiaokey.com/tag/液晶电视  液晶显示的原理和应用.html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