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书名：进口21英寸遥控彩色电视机电路图及维修</w:t>
      </w:r>
    </w:p>
    <w:p>
      <w:r>
        <w:t>作者：韦成刚等编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进口21英寸遥控彩色电视机电路图及维修 评论地址：https://www.jiaokey.com/book/detail/10198782.html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