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</w:t>
      </w:r>
    </w:p>
    <w:p>
      <w:r>
        <w:t>作者：高铁军编著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 www.jiaokey.com</w:t>
      </w:r>
    </w:p>
    <w:p>
      <w:r>
        <w:t>卡耐基口才 评论地址：https://www.jiaokey.com/book/detail/10198754.html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