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书名：内燃机增压与匹配  理论、计算及实例</w:t>
      </w:r>
    </w:p>
    <w:p>
      <w:r>
        <w:t>作者：（德）齐纳（K. Zinner）著；侯玉堂，禹惠生译</w:t>
      </w:r>
    </w:p>
    <w:p>
      <w:r>
        <w:t>出版社：北京：国防工业出版社</w:t>
      </w:r>
    </w:p>
    <w:p>
      <w:r>
        <w:t>出版日期：1982.07</w:t>
      </w:r>
    </w:p>
    <w:p>
      <w:r>
        <w:t>总页数：280</w:t>
      </w:r>
    </w:p>
    <w:p>
      <w:r>
        <w:t>更多请访问教客网: www.jiaokey.com</w:t>
      </w:r>
    </w:p>
    <w:p>
      <w:r>
        <w:t>内燃机增压与匹配  理论、计算及实例 评论地址：https://www.jiaokey.com/book/detail/10198717.html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