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书名：当代压水堆核电站发展新趋势  先进压水堆设计方案述评</w:t>
      </w:r>
    </w:p>
    <w:p>
      <w:r>
        <w:t>作者：国际原子能机构编；崔广余等译</w:t>
      </w:r>
    </w:p>
    <w:p>
      <w:r>
        <w:t>出版社：北京：机械工业出版社</w:t>
      </w:r>
    </w:p>
    <w:p>
      <w:r>
        <w:t>出版日期：1997.07</w:t>
      </w:r>
    </w:p>
    <w:p>
      <w:r>
        <w:t>总页数：331</w:t>
      </w:r>
    </w:p>
    <w:p>
      <w:r>
        <w:t>更多请访问教客网: www.jiaokey.com</w:t>
      </w:r>
    </w:p>
    <w:p>
      <w:r>
        <w:t>当代压水堆核电站发展新趋势  先进压水堆设计方案述评 评论地址：https://www.jiaokey.com/book/detail/10198702.html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