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内燃机的热力学和空气动力学  卷2</w:t>
      </w:r>
    </w:p>
    <w:p>
      <w:r>
        <w:rPr>
          <w:rFonts w:ascii="宋体" w:hAnsi="宋体" w:eastAsia="宋体"/>
          <w:sz w:val="24"/>
        </w:rPr>
        <w:t>（英）郝洛克（Horlock，J.H.），（英）温特伯恩（Winterbone，D.E.）主编；程 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内燃机的热力学和空气动力学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（英）郝洛克（Horlock，J.H.），（英）温特伯恩（Winterbone，D.E.）主编；程 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本书出售、求购地址：https://www.jiaokey.com/book/detail/10198685.html</w:t>
      </w:r>
    </w:p>
    <w:p>
      <w:r>
        <w:t>更多相关图书推荐：https://www.jiaokey.com</w:t>
      </w:r>
    </w:p>
    <w:p>
      <w:r>
        <w:t>（英）郝洛克（Horlock，J.H.），（英）温特伯恩（Winterbone，D.E.）主编；程 宏等译 其他作品：https://www.jiaokey.com/tag/（英）郝洛克（Horlock，J.H.），（英）温特伯恩（Winterbone，D.E.）主编；程 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关键词搜索：https://www.jiaokey.com/tag/内燃机的热力学和空气动力学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