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书名：凭良心管理  如何通过正直诚实、信任和全力以赴的精神来改进公司的运作</w:t>
      </w:r>
    </w:p>
    <w:p>
      <w:r>
        <w:t>作者：（美）法兰克·K.索能伯格（Frank K.Sonnenberg）著；游自珍，郑启鸣译</w:t>
      </w:r>
    </w:p>
    <w:p>
      <w:r>
        <w:t>出版社：北京:中国经济出版社,1997.03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凭良心管理  如何通过正直诚实、信任和全力以赴的精神来改进公司的运作 评论地址：https://www.jiaokey.com/book/detail/10198636.html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