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第三次浪潮中的经营管理</w:t>
      </w:r>
    </w:p>
    <w:p>
      <w:r>
        <w:rPr>
          <w:rFonts w:ascii="宋体" w:hAnsi="宋体" w:eastAsia="宋体"/>
          <w:sz w:val="24"/>
        </w:rPr>
        <w:t>（美）H·艾伦·雷蒙德著；许卓松译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第三次浪潮中的经营管理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（美）H·艾伦·雷蒙德著；许卓松译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本书出售、求购地址：https://www.jiaokey.com/book/detail/10198627.html</w:t>
      </w:r>
    </w:p>
    <w:p>
      <w:r>
        <w:t>更多相关图书推荐：https://www.jiaokey.com</w:t>
      </w:r>
    </w:p>
    <w:p>
      <w:r>
        <w:t>（美）H·艾伦·雷蒙德著；许卓松译 其他作品：https://www.jiaokey.com/tag/（美）H·艾伦·雷蒙德著；许卓松译.html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关键词搜索：https://www.jiaokey.com/tag/第三次浪潮中的经营管理.html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