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书名：可靠性、维修性的数理基础</w:t>
      </w:r>
    </w:p>
    <w:p>
      <w:r>
        <w:t>作者：（日）三根久，（日）河合一著；王树田，周世杰译</w:t>
      </w:r>
    </w:p>
    <w:p>
      <w:r>
        <w:t>出版社：北京：机械工业出版社</w:t>
      </w:r>
    </w:p>
    <w:p>
      <w:r>
        <w:t>出版日期：1988.04</w:t>
      </w:r>
    </w:p>
    <w:p>
      <w:r>
        <w:t>总页数：169</w:t>
      </w:r>
    </w:p>
    <w:p>
      <w:r>
        <w:t>更多请访问教客网: www.jiaokey.com</w:t>
      </w:r>
    </w:p>
    <w:p>
      <w:r>
        <w:t>可靠性、维修性的数理基础 评论地址：https://www.jiaokey.com/book/detail/10198607.html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