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</w:t>
      </w:r>
    </w:p>
    <w:p>
      <w:r>
        <w:t>作者：（日）川崎羲人著；王思年，夏琦译</w:t>
      </w:r>
    </w:p>
    <w:p>
      <w:r>
        <w:t>出版社：北京：机械工业出版社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可靠性设计 评论地址：https://www.jiaokey.com/book/detail/10198591.html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