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怎样写英文商业文书</w:t>
      </w:r>
    </w:p>
    <w:p>
      <w:r>
        <w:rPr>
          <w:rFonts w:ascii="宋体" w:hAnsi="宋体" w:eastAsia="宋体"/>
          <w:sz w:val="24"/>
        </w:rPr>
        <w:t>（加）（J.普拉斯）Jane Plas著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怎样写英文商业文书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（加）（J.普拉斯）Jane Plas著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本书出售、求购地址：https://www.jiaokey.com/book/detail/10198564.html</w:t>
      </w:r>
    </w:p>
    <w:p>
      <w:r>
        <w:t>更多相关图书推荐：https://www.jiaokey.com</w:t>
      </w:r>
    </w:p>
    <w:p>
      <w:r>
        <w:t>（加）（J.普拉斯）Jane Plas著 其他作品：https://www.jiaokey.com/tag/（加）（J.普拉斯）Jane Plas著.html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关键词搜索：https://www.jiaokey.com/tag/怎样写英文商业文书.html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