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大学英语写作教程 下 Vol.II From essay to research paper and practical writing</w:t>
      </w:r>
    </w:p>
    <w:p>
      <w:r>
        <w:rPr>
          <w:rFonts w:ascii="宋体" w:hAnsi="宋体" w:eastAsia="宋体"/>
          <w:sz w:val="24"/>
        </w:rPr>
        <w:t>麻保金，陈明发，（美）Rebecca Neufeld编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大学英语写作教程 下 Vol.II From essay to research paper and practical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麻保金，陈明发，（美）Rebecca Neufeld编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本书出售、求购地址：https://www.jiaokey.com/book/detail/10198543.html</w:t>
      </w:r>
    </w:p>
    <w:p>
      <w:r>
        <w:t>更多相关图书推荐：https://www.jiaokey.com</w:t>
      </w:r>
    </w:p>
    <w:p>
      <w:r>
        <w:t>麻保金，陈明发，（美）Rebecca Neufeld编 其他作品：https://www.jiaokey.com/tag/麻保金，陈明发，（美）Rebecca Neufeld编.html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关键词搜索：https://www.jiaokey.com/tag/大学英语写作教程 下 Vol.II From essay to research paper and practical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