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书名：应力作用下的金属腐蚀  应力腐蚀·氢致开裂·腐蚀疲劳·摩耗腐蚀</w:t>
      </w:r>
    </w:p>
    <w:p>
      <w:r>
        <w:t>作者：肖纪美编著</w:t>
      </w:r>
    </w:p>
    <w:p>
      <w:r>
        <w:t>出版社：北京:化学工业出版社,1990.04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应力作用下的金属腐蚀  应力腐蚀·氢致开裂·腐蚀疲劳·摩耗腐蚀 评论地址：https://www.jiaokey.com/book/detail/10198496.html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