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书名：资本大运作  中国企业的历史性机会</w:t>
      </w:r>
    </w:p>
    <w:p>
      <w:r>
        <w:t>作者：卫威著</w:t>
      </w:r>
    </w:p>
    <w:p>
      <w:r>
        <w:t>出版社：福州：海潮摄影艺术出版社</w:t>
      </w:r>
    </w:p>
    <w:p>
      <w:r>
        <w:t>出版日期：1998.01</w:t>
      </w:r>
    </w:p>
    <w:p>
      <w:r>
        <w:t>总页数：313</w:t>
      </w:r>
    </w:p>
    <w:p>
      <w:r>
        <w:t>更多请访问教客网: www.jiaokey.com</w:t>
      </w:r>
    </w:p>
    <w:p>
      <w:r>
        <w:t>资本大运作  中国企业的历史性机会 评论地址：https://www.jiaokey.com/book/detail/10198439.html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