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书名：国外建筑装修图例</w:t>
      </w:r>
    </w:p>
    <w:p>
      <w:r>
        <w:t>作者：陈保胜编译</w:t>
      </w:r>
    </w:p>
    <w:p>
      <w:r>
        <w:t>出版社：上海：同济大学出版社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国外建筑装修图例 评论地址：https://www.jiaokey.com/book/detail/10198435.html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