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书名：银行经营管理学</w:t>
      </w:r>
    </w:p>
    <w:p>
      <w:r>
        <w:t>作者：张秀法，索玉梅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银行经营管理学 评论地址：https://www.jiaokey.com/book/detail/10198431.html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