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世界贸易组织与中国外贸新体制100题</w:t>
      </w:r>
    </w:p>
    <w:p>
      <w:r>
        <w:rPr>
          <w:rFonts w:ascii="宋体" w:hAnsi="宋体" w:eastAsia="宋体"/>
          <w:sz w:val="24"/>
        </w:rPr>
        <w:t>刘秀山，陈永民主编；岩本生，臧立编著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世界贸易组织与中国外贸新体制100题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刘秀山，陈永民主编；岩本生，臧立编著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本书出售、求购地址：https://www.jiaokey.com/book/detail/10198421.html</w:t>
      </w:r>
    </w:p>
    <w:p>
      <w:r>
        <w:t>更多相关图书推荐：https://www.jiaokey.com</w:t>
      </w:r>
    </w:p>
    <w:p>
      <w:r>
        <w:t>刘秀山，陈永民主编；岩本生，臧立编著 其他作品：https://www.jiaokey.com/tag/刘秀山，陈永民主编；岩本生，臧立编著.html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关键词搜索：https://www.jiaokey.com/tag/世界贸易组织与中国外贸新体制100题.html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